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Клепало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18810086230002084091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ст.12.1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Клепало Е.А.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ст.12.1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18810086230002084091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640308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18810086230002084091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Клепало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2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0412365400725005782520149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